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168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11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Минеева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Минеева Владимира Владимировича,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Минеев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магазине «Пятерочка» по адресу: ХМАО-Югра г. Сургут ул. </w:t>
      </w:r>
      <w:r>
        <w:rPr>
          <w:rFonts w:ascii="Times New Roman" w:eastAsia="Times New Roman" w:hAnsi="Times New Roman" w:cs="Times New Roman"/>
          <w:sz w:val="28"/>
          <w:szCs w:val="28"/>
        </w:rPr>
        <w:t>И.Киртбая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23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Минеев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Минеева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Минеева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Минеева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Минеева Владимира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вынесения постановления, т.е.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11.01.2025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168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